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书名：赢在初印象</w:t>
      </w:r>
    </w:p>
    <w:p>
      <w:r>
        <w:t>作者：（美）尼古拉斯·博斯曼著；李璐译</w:t>
      </w:r>
    </w:p>
    <w:p>
      <w:r>
        <w:t>出版社：北京:九州出版社,2018.04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赢在初印象 评论地址：https://www.jiaokey.com/book/detail/14415346.html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