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书名：不把握  才拥有</w:t>
      </w:r>
    </w:p>
    <w:p>
      <w:r>
        <w:t>作者：（德）彼得·劳斯特著；茹秋实译</w:t>
      </w:r>
    </w:p>
    <w:p>
      <w:r>
        <w:t>出版社：上海:上海人民出版社,2018.03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不把握  才拥有 评论地址：https://www.jiaokey.com/book/detail/14415344.html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