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Shell脚本攻略  第3版</w:t>
      </w:r>
    </w:p>
    <w:p>
      <w:r>
        <w:rPr>
          <w:rFonts w:ascii="宋体" w:hAnsi="宋体" w:eastAsia="宋体"/>
          <w:sz w:val="24"/>
        </w:rPr>
        <w:t>（美）克里夫·弗林特（Clif Flynt）著；门佳译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Shell脚本攻略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（美）克里夫·弗林特（Clif Flynt）著；门佳译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本书出售、求购地址：https://www.jiaokey.com/book/detail/14415341.html</w:t>
      </w:r>
    </w:p>
    <w:p>
      <w:r>
        <w:t>更多相关图书推荐：https://www.jiaokey.com</w:t>
      </w:r>
    </w:p>
    <w:p>
      <w:r>
        <w:t>（美）克里夫·弗林特（Clif Flynt）著；门佳译 其他作品：https://www.jiaokey.com/tag/（美）克里夫·弗林特（Clif Flynt）著；门佳译.html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 Shell脚本攻略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