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OpenStack常用部署</w:t>
      </w:r>
    </w:p>
    <w:p>
      <w:r>
        <w:rPr>
          <w:rFonts w:ascii="宋体" w:hAnsi="宋体" w:eastAsia="宋体"/>
          <w:sz w:val="24"/>
        </w:rPr>
        <w:t>（美）伊丽莎白K.约瑟夫，马修·费希尔著；陈琳华译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OpenStack常用部署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（美）伊丽莎白K.约瑟夫，马修·费希尔著；陈琳华译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本书出售、求购地址：https://www.jiaokey.com/book/detail/14415340.html</w:t>
      </w:r>
    </w:p>
    <w:p>
      <w:r>
        <w:t>更多相关图书推荐：https://www.jiaokey.com</w:t>
      </w:r>
    </w:p>
    <w:p>
      <w:r>
        <w:t>（美）伊丽莎白K.约瑟夫，马修·费希尔著；陈琳华译 其他作品：https://www.jiaokey.com/tag/（美）伊丽莎白K.约瑟夫，马修·费希尔著；陈琳华译.html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关键词搜索：https://www.jiaokey.com/tag/OpenStack常用部署.html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