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书名：海的那一边</w:t>
      </w:r>
    </w:p>
    <w:p>
      <w:r>
        <w:t>作者：（美）梅丽莎·弗莱明（MelissaFleming）著；小庄译</w:t>
      </w:r>
    </w:p>
    <w:p>
      <w:r>
        <w:t>出版社：成都:四川文艺出版社,2018.03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海的那一边 评论地址：https://www.jiaokey.com/book/detail/14415333.html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