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美国“垮掉派”诗歌研究  认知诗学视阈</w:t>
      </w:r>
    </w:p>
    <w:p>
      <w:r>
        <w:rPr>
          <w:rFonts w:ascii="宋体" w:hAnsi="宋体" w:eastAsia="宋体"/>
          <w:sz w:val="24"/>
        </w:rPr>
        <w:t>迟欣，刘磊著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美国“垮掉派”诗歌研究  认知诗学视阈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迟欣，刘磊著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本书出售、求购地址：https://www.jiaokey.com/book/detail/14415331.html</w:t>
      </w:r>
    </w:p>
    <w:p>
      <w:r>
        <w:t>更多相关图书推荐：https://www.jiaokey.com</w:t>
      </w:r>
    </w:p>
    <w:p>
      <w:r>
        <w:t>迟欣，刘磊著 其他作品：https://www.jiaokey.com/tag/迟欣，刘磊著.html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关键词搜索：https://www.jiaokey.com/tag/美国“垮掉派”诗歌研究  认知诗学视阈.html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