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扭曲的十字架  伪满洲国基督教研究</w:t>
      </w:r>
    </w:p>
    <w:p>
      <w:r>
        <w:rPr>
          <w:rFonts w:ascii="宋体" w:hAnsi="宋体" w:eastAsia="宋体"/>
          <w:sz w:val="24"/>
        </w:rPr>
        <w:t>徐炳三著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扭曲的十字架  伪满洲国基督教研究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本书出售、求购地址：https://www.jiaokey.com/book/detail/14415330.html</w:t>
      </w:r>
    </w:p>
    <w:p>
      <w:r>
        <w:t>更多相关图书推荐：https://www.jiaokey.com</w:t>
      </w:r>
    </w:p>
    <w:p>
      <w:r>
        <w:t>徐炳三著 其他作品：https://www.jiaokey.com/tag/徐炳三著.html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关键词搜索：https://www.jiaokey.com/tag/扭曲的十字架  伪满洲国基督教研究.html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