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 vSphere云平台运维与管理</w:t>
      </w:r>
    </w:p>
    <w:p>
      <w:r>
        <w:rPr>
          <w:rFonts w:ascii="宋体" w:hAnsi="宋体" w:eastAsia="宋体"/>
          <w:sz w:val="24"/>
        </w:rPr>
        <w:t>杨海艳，杜珺，王月梅主编；李金峰，谭晓峰，林海等副主编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 vSphere云平台运维与管理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杨海艳，杜珺，王月梅主编；李金峰，谭晓峰，林海等副主编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本书出售、求购地址：https://www.jiaokey.com/book/detail/14415327.html</w:t>
      </w:r>
    </w:p>
    <w:p>
      <w:r>
        <w:t>更多相关图书推荐：https://www.jiaokey.com</w:t>
      </w:r>
    </w:p>
    <w:p>
      <w:r>
        <w:t>杨海艳，杜珺，王月梅主编；李金峰，谭晓峰，林海等副主编 其他作品：https://www.jiaokey.com/tag/杨海艳，杜珺，王月梅主编；李金峰，谭晓峰，林海等副主编.html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关键词搜索：https://www.jiaokey.com/tag/VMware vSphere云平台运维与管理.html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