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潇湘往事  一个老兵的日记  1952.9-1954.4</w:t>
      </w:r>
    </w:p>
    <w:p>
      <w:r>
        <w:rPr>
          <w:rFonts w:ascii="宋体" w:hAnsi="宋体" w:eastAsia="宋体"/>
          <w:sz w:val="24"/>
        </w:rPr>
        <w:t>雷声宏著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潇湘往事  一个老兵的日记  1952.9-1954.4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本书出售、求购地址：https://www.jiaokey.com/book/detail/14415310.html</w:t>
      </w:r>
    </w:p>
    <w:p>
      <w:r>
        <w:t>更多相关图书推荐：https://www.jiaokey.com</w:t>
      </w:r>
    </w:p>
    <w:p>
      <w:r>
        <w:t>雷声宏著 其他作品：https://www.jiaokey.com/tag/雷声宏著.html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关键词搜索：https://www.jiaokey.com/tag/潇湘往事  一个老兵的日记  1952.9-1954.4.html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