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书名：元宝山西麓的苗族三村</w:t>
      </w:r>
    </w:p>
    <w:p>
      <w:r>
        <w:t>作者：龚世扬，蒙秋月著；王頠主编</w:t>
      </w:r>
    </w:p>
    <w:p>
      <w:r>
        <w:t>出版社：南宁:广西民族出版社,2016.06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元宝山西麓的苗族三村 评论地址：https://www.jiaokey.com/book/detail/14415268.html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