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书名：现代教育技术与学科课程融合的理论与实践研究  湖南省“十二五”现代教育技术规划课题  湘西自治州研究成果</w:t>
      </w:r>
    </w:p>
    <w:p>
      <w:r>
        <w:t>作者：田官宏，杨正志主编</w:t>
      </w:r>
    </w:p>
    <w:p>
      <w:r>
        <w:t>出版社：北京:中央民族大学出版社,2017.10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现代教育技术与学科课程融合的理论与实践研究  湖南省“十二五”现代教育技术规划课题  湘西自治州研究成果 评论地址：https://www.jiaokey.com/book/detail/14415259.html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