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文化城市  全球视野的探究与未来</w:t>
      </w:r>
    </w:p>
    <w:p>
      <w:r>
        <w:rPr>
          <w:rFonts w:ascii="宋体" w:hAnsi="宋体" w:eastAsia="宋体"/>
          <w:sz w:val="24"/>
        </w:rPr>
        <w:t>（美）戴博拉·史蒂文森（Deborah Stevenson）著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文化城市  全球视野的探究与未来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（美）戴博拉·史蒂文森（Deborah Stevenson）著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本书出售、求购地址：https://www.jiaokey.com/book/detail/14415226.html</w:t>
      </w:r>
    </w:p>
    <w:p>
      <w:r>
        <w:t>更多相关图书推荐：https://www.jiaokey.com</w:t>
      </w:r>
    </w:p>
    <w:p>
      <w:r>
        <w:t>（美）戴博拉·史蒂文森（Deborah Stevenson）著 其他作品：https://www.jiaokey.com/tag/（美）戴博拉·史蒂文森（Deborah Stevenson）著.html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关键词搜索：https://www.jiaokey.com/tag/文化城市  全球视野的探究与未来.html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