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书名：生态理念和田园文化视角下的乡村旅游景观设计</w:t>
      </w:r>
    </w:p>
    <w:p>
      <w:r>
        <w:t>作者：张翠晶著</w:t>
      </w:r>
    </w:p>
    <w:p>
      <w:r>
        <w:t>出版社：长春:东北师范大学出版社,2017.09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生态理念和田园文化视角下的乡村旅游景观设计 评论地址：https://www.jiaokey.com/book/detail/14415217.html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