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书名：金瓶之隐  深度解读兰陵笑笑生的创作智慧</w:t>
      </w:r>
    </w:p>
    <w:p>
      <w:r>
        <w:t>作者：白衣斋著</w:t>
      </w:r>
    </w:p>
    <w:p>
      <w:r>
        <w:t>出版社：北京:中国社会出版社,2018.03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金瓶之隐  深度解读兰陵笑笑生的创作智慧 评论地址：https://www.jiaokey.com/book/detail/14415187.html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