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我在天堂那五年</w:t>
      </w:r>
    </w:p>
    <w:p>
      <w:r>
        <w:rPr>
          <w:rFonts w:ascii="宋体" w:hAnsi="宋体" w:eastAsia="宋体"/>
          <w:sz w:val="24"/>
        </w:rPr>
        <w:t>（美）约翰·施利姆著；彭金玲译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我在天堂那五年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（美）约翰·施利姆著；彭金玲译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本书出售、求购地址：https://www.jiaokey.com/book/detail/14415173.html</w:t>
      </w:r>
    </w:p>
    <w:p>
      <w:r>
        <w:t>更多相关图书推荐：https://www.jiaokey.com</w:t>
      </w:r>
    </w:p>
    <w:p>
      <w:r>
        <w:t>（美）约翰·施利姆著；彭金玲译 其他作品：https://www.jiaokey.com/tag/（美）约翰·施利姆著；彭金玲译.html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关键词搜索：https://www.jiaokey.com/tag/我在天堂那五年.html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