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书名：中央档案馆藏美军观察组档案汇编  影印版  1</w:t>
      </w:r>
    </w:p>
    <w:p>
      <w:r>
        <w:t>作者：中央档案馆编</w:t>
      </w:r>
    </w:p>
    <w:p>
      <w:r>
        <w:t>出版社：上海:上海远东出版社,2018.04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中央档案馆藏美军观察组档案汇编  影印版  1 评论地址：https://www.jiaokey.com/book/detail/14415159.html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