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致傲娇的你</w:t>
      </w:r>
    </w:p>
    <w:p>
      <w:r>
        <w:rPr>
          <w:rFonts w:ascii="宋体" w:hAnsi="宋体" w:eastAsia="宋体"/>
          <w:sz w:val="24"/>
        </w:rPr>
        <w:t>风晓作品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525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151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525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致傲娇的你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风晓作品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贵阳:贵州人民出版社,2018.05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本书出售、求购地址：https://www.jiaokey.com/book/detail/14415144.html</w:t>
      </w:r>
    </w:p>
    <w:p>
      <w:r>
        <w:t>更多相关图书推荐：https://www.jiaokey.com</w:t>
      </w:r>
    </w:p>
    <w:p>
      <w:r>
        <w:t>风晓作品 其他作品：https://www.jiaokey.com/tag/风晓作品.html</w:t>
      </w:r>
    </w:p>
    <w:p>
      <w:r>
        <w:t>贵阳:贵州人民出版社,2018.05 出版图书：https://www.jiaokey.com/tag/贵阳:贵州人民出版社,2018.05.html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