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书名：装配式混凝土建筑基础理论及关键技术丛书  “十三五”国家重点出版物出版规划项目  装配式混凝土结构设计</w:t>
      </w:r>
    </w:p>
    <w:p>
      <w:r>
        <w:t>作者：张海东，庞瑞主编；陈桂香，张中善副主编</w:t>
      </w:r>
    </w:p>
    <w:p>
      <w:r>
        <w:t>出版社：郑州:黄河水利出版社,2018.02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装配式混凝土建筑基础理论及关键技术丛书  “十三五”国家重点出版物出版规划项目  装配式混凝土结构设计 评论地址：https://www.jiaokey.com/book/detail/14415139.html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