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书名：提升学习力系列丛书  学会管理之术</w:t>
      </w:r>
    </w:p>
    <w:p>
      <w:r>
        <w:t>作者:胡罡编著</w:t>
      </w:r>
    </w:p>
    <w:p>
      <w:r>
        <w:t>出版社:哈尔滨:黑龙江美术出版社,2017.03</w:t>
      </w:r>
    </w:p>
    <w:p>
      <w:r>
        <w:t>出版日期：</w:t>
      </w:r>
    </w:p>
    <w:p>
      <w:r>
        <w:t>总页数：88</w:t>
      </w:r>
    </w:p>
    <w:p>
      <w:r>
        <w:t>更多请访问教客网:www.jiaokey.com</w:t>
      </w:r>
    </w:p>
    <w:p>
      <w:r>
        <w:t>提升学习力系列丛书  学会管理之术评论地址：https://www.jiaokey.com/book/detail/14415137.html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