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书名：往往醉后</w:t>
      </w:r>
    </w:p>
    <w:p>
      <w:r>
        <w:t>作者:贺继钢著</w:t>
      </w:r>
    </w:p>
    <w:p>
      <w:r>
        <w:t>出版社:广州:广州出版社,2018.03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往往醉后评论地址：https://www.jiaokey.com/book/detail/14415135.html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