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书名：莱施霍恩高级进阶钢琴练习曲18首 OP.67</w:t>
      </w:r>
    </w:p>
    <w:p>
      <w:r>
        <w:t>作者:（德）卡尔·阿尔伯特·莱施霍恩</w:t>
      </w:r>
    </w:p>
    <w:p>
      <w:r>
        <w:t>出版社:上海：上海教育出版社</w:t>
      </w:r>
    </w:p>
    <w:p>
      <w:r>
        <w:t>出版日期：2018.03</w:t>
      </w:r>
    </w:p>
    <w:p>
      <w:r>
        <w:t>总页数：77</w:t>
      </w:r>
    </w:p>
    <w:p>
      <w:r>
        <w:t>更多请访问教客网:www.jiaokey.com</w:t>
      </w:r>
    </w:p>
    <w:p>
      <w:r>
        <w:t>莱施霍恩高级进阶钢琴练习曲18首 OP.67评论地址：https://www.jiaokey.com/book/detail/14415121.html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