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书名：汉竹  一养多肉就上手</w:t>
      </w:r>
    </w:p>
    <w:p>
      <w:r>
        <w:t>作者：孙卫东编著</w:t>
      </w:r>
    </w:p>
    <w:p>
      <w:r>
        <w:t>出版社：南京:江苏科学技术出版社,2017.03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汉竹  一养多肉就上手 评论地址：https://www.jiaokey.com/book/detail/14415111.html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