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摩托车拆装与维修手册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摩托车拆装与维修手册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本书出售、求购地址：https://www.jiaokey.com/book/detail/14415099.html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关键词搜索：https://www.jiaokey.com/tag/摩托车拆装与维修手册.html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