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书名：茶油营养与健康</w:t>
      </w:r>
    </w:p>
    <w:p>
      <w:r>
        <w:t>作者：国家林业局油茶产业发展办公室，国家林业局场圃总站，国家林业局科技司，国家油茶科学中心主编</w:t>
      </w:r>
    </w:p>
    <w:p>
      <w:r>
        <w:t>出版社：杭州：浙江科学技术出版社</w:t>
      </w:r>
    </w:p>
    <w:p>
      <w:r>
        <w:t>出版日期：2016.01</w:t>
      </w:r>
    </w:p>
    <w:p>
      <w:r>
        <w:t>总页数：28</w:t>
      </w:r>
    </w:p>
    <w:p>
      <w:r>
        <w:t>更多请访问教客网: www.jiaokey.com</w:t>
      </w:r>
    </w:p>
    <w:p>
      <w:r>
        <w:t>茶油营养与健康 评论地址：https://www.jiaokey.com/book/detail/14415097.html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