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汽车发动机机械系统的检测与维修</w:t>
      </w:r>
    </w:p>
    <w:p>
      <w:r>
        <w:rPr>
          <w:rFonts w:ascii="宋体" w:hAnsi="宋体" w:eastAsia="宋体"/>
          <w:sz w:val="24"/>
        </w:rPr>
        <w:t>李江江，袁永超，许海华著；周晶晶，常迎梅，倪沙沙，孙宝光副主编；曾鑫主审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汽车发动机机械系统的检测与维修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李江江，袁永超，许海华著；周晶晶，常迎梅，倪沙沙，孙宝光副主编；曾鑫主审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本书出售、求购地址：https://www.jiaokey.com/book/detail/14415072.html</w:t>
      </w:r>
    </w:p>
    <w:p>
      <w:r>
        <w:t>更多相关图书推荐：https://www.jiaokey.com</w:t>
      </w:r>
    </w:p>
    <w:p>
      <w:r>
        <w:t>李江江，袁永超，许海华著；周晶晶，常迎梅，倪沙沙，孙宝光副主编；曾鑫主审 其他作品：https://www.jiaokey.com/tag/李江江，袁永超，许海华著；周晶晶，常迎梅，倪沙沙，孙宝光副主编；曾鑫主审.html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关键词搜索：https://www.jiaokey.com/tag/汽车发动机机械系统的检测与维修.html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