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书名：榆社阿胶熬制技艺</w:t>
      </w:r>
    </w:p>
    <w:p>
      <w:r>
        <w:t>作者：榆社县文化局编</w:t>
      </w:r>
    </w:p>
    <w:p>
      <w:r>
        <w:t>出版社：太原:山西人民出版社,2016.07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榆社阿胶熬制技艺 评论地址：https://www.jiaokey.com/book/detail/14415038.html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