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书名：黄瓜种子及幼苗特性的研究</w:t>
      </w:r>
    </w:p>
    <w:p>
      <w:r>
        <w:t>作者：安福全，于龙凤编著</w:t>
      </w:r>
    </w:p>
    <w:p>
      <w:r>
        <w:t>出版社：武汉：武汉大学出版社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黄瓜种子及幼苗特性的研究 评论地址：https://www.jiaokey.com/book/detail/14415036.html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