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电动汽车充电基础设施规划与管理</w:t>
      </w:r>
    </w:p>
    <w:p>
      <w:r>
        <w:rPr>
          <w:rFonts w:ascii="宋体" w:hAnsi="宋体" w:eastAsia="宋体"/>
          <w:sz w:val="24"/>
        </w:rPr>
        <w:t>深圳市城市规划设计研究院，韩刚团，江腾等编著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电动汽车充电基础设施规划与管理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深圳市城市规划设计研究院，韩刚团，江腾等编著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本书出售、求购地址：https://www.jiaokey.com/book/detail/14415022.html</w:t>
      </w:r>
    </w:p>
    <w:p>
      <w:r>
        <w:t>更多相关图书推荐：https://www.jiaokey.com</w:t>
      </w:r>
    </w:p>
    <w:p>
      <w:r>
        <w:t>深圳市城市规划设计研究院，韩刚团，江腾等编著 其他作品：https://www.jiaokey.com/tag/深圳市城市规划设计研究院，韩刚团，江腾等编著.html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关键词搜索：https://www.jiaokey.com/tag/电动汽车充电基础设施规划与管理.html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