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汽车电控系统故障检测图解教程</w:t>
      </w:r>
    </w:p>
    <w:p>
      <w:r>
        <w:rPr>
          <w:rFonts w:ascii="宋体" w:hAnsi="宋体" w:eastAsia="宋体"/>
          <w:sz w:val="24"/>
        </w:rPr>
        <w:t>东莞市凌凯教学设备有限公司组编；谭本忠主编；胡波，谭红平，谭秋平，张远军，张国林，李阳阳，李志杰，李明，曾放生，宋祥贵，吴林勇，向建华参编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汽车电控系统故障检测图解教程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东莞市凌凯教学设备有限公司组编；谭本忠主编；胡波，谭红平，谭秋平，张远军，张国林，李阳阳，李志杰，李明，曾放生，宋祥贵，吴林勇，向建华参编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本书出售、求购地址：https://www.jiaokey.com/book/detail/14414985.html</w:t>
      </w:r>
    </w:p>
    <w:p>
      <w:r>
        <w:t>更多相关图书推荐：https://www.jiaokey.com</w:t>
      </w:r>
    </w:p>
    <w:p>
      <w:r>
        <w:t>东莞市凌凯教学设备有限公司组编；谭本忠主编；胡波，谭红平，谭秋平，张远军，张国林，李阳阳，李志杰，李明，曾放生，宋祥贵，吴林勇，向建华参编 其他作品：https://www.jiaokey.com/tag/东莞市凌凯教学设备有限公司组编；谭本忠主编；胡波，谭红平，谭秋平，张远军，张国林，李阳阳，李志杰，李明，曾放生，宋祥贵，吴林勇，向建华参编.html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关键词搜索：https://www.jiaokey.com/tag/汽车电控系统故障检测图解教程.html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