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汽车钣金维修一体化彩色教程</w:t>
      </w:r>
    </w:p>
    <w:p>
      <w:r>
        <w:rPr>
          <w:rFonts w:ascii="宋体" w:hAnsi="宋体" w:eastAsia="宋体"/>
          <w:sz w:val="24"/>
        </w:rPr>
        <w:t>吴军主编；徐诞，李滨副主编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汽车钣金维修一体化彩色教程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吴军主编；徐诞，李滨副主编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本书出售、求购地址：https://www.jiaokey.com/book/detail/14414983.html</w:t>
      </w:r>
    </w:p>
    <w:p>
      <w:r>
        <w:t>更多相关图书推荐：https://www.jiaokey.com</w:t>
      </w:r>
    </w:p>
    <w:p>
      <w:r>
        <w:t>吴军主编；徐诞，李滨副主编 其他作品：https://www.jiaokey.com/tag/吴军主编；徐诞，李滨副主编.html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关键词搜索：https://www.jiaokey.com/tag/汽车钣金维修一体化彩色教程.html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