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灾害预防与应急救援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灾害预防与应急救援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本书出售、求购地址：https://www.jiaokey.com/book/detail/14414975.html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关键词搜索：https://www.jiaokey.com/tag/灾害预防与应急救援.html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