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书名：老年食养食补食疗大全</w:t>
      </w:r>
    </w:p>
    <w:p>
      <w:r>
        <w:t>作者：焦明耀主编</w:t>
      </w:r>
    </w:p>
    <w:p>
      <w:r>
        <w:t>出版社：军事医学出版社,2016.01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老年食养食补食疗大全 评论地址：https://www.jiaokey.com/book/detail/14414935.html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