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基于多源数据的云南土壤墒情监测技术研究</w:t>
      </w:r>
    </w:p>
    <w:p>
      <w:r>
        <w:rPr>
          <w:rFonts w:ascii="宋体" w:hAnsi="宋体" w:eastAsia="宋体"/>
          <w:sz w:val="24"/>
        </w:rPr>
        <w:t>王杰，张世强，诸云强，彭建，曹言等编著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基于多源数据的云南土壤墒情监测技术研究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王杰，张世强，诸云强，彭建，曹言等编著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本书出售、求购地址：https://www.jiaokey.com/book/detail/14414908.html</w:t>
      </w:r>
    </w:p>
    <w:p>
      <w:r>
        <w:t>更多相关图书推荐：https://www.jiaokey.com</w:t>
      </w:r>
    </w:p>
    <w:p>
      <w:r>
        <w:t>王杰，张世强，诸云强，彭建，曹言等编著 其他作品：https://www.jiaokey.com/tag/王杰，张世强，诸云强，彭建，曹言等编著.html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关键词搜索：https://www.jiaokey.com/tag/基于多源数据的云南土壤墒情监测技术研究.html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