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黄土高填方路堤综合压实技术及沉降规律</w:t>
      </w:r>
    </w:p>
    <w:p>
      <w:r>
        <w:rPr>
          <w:rFonts w:ascii="宋体" w:hAnsi="宋体" w:eastAsia="宋体"/>
          <w:sz w:val="24"/>
        </w:rPr>
        <w:t>巨玉文著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黄土高填方路堤综合压实技术及沉降规律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本书出售、求购地址：https://www.jiaokey.com/book/detail/14414901.html</w:t>
      </w:r>
    </w:p>
    <w:p>
      <w:r>
        <w:t>更多相关图书推荐：https://www.jiaokey.com</w:t>
      </w:r>
    </w:p>
    <w:p>
      <w:r>
        <w:t>巨玉文著 其他作品：https://www.jiaokey.com/tag/巨玉文著.html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关键词搜索：https://www.jiaokey.com/tag/黄土高填方路堤综合压实技术及沉降规律.html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