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农村农业信息需求与服务模式探索</w:t>
      </w:r>
    </w:p>
    <w:p>
      <w:r>
        <w:rPr>
          <w:rFonts w:ascii="宋体" w:hAnsi="宋体" w:eastAsia="宋体"/>
          <w:sz w:val="24"/>
        </w:rPr>
        <w:t>阮怀军，赵佳，祝伟著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农村农业信息需求与服务模式探索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阮怀军，赵佳，祝伟著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本书出售、求购地址：https://www.jiaokey.com/book/detail/14414899.html</w:t>
      </w:r>
    </w:p>
    <w:p>
      <w:r>
        <w:t>更多相关图书推荐：https://www.jiaokey.com</w:t>
      </w:r>
    </w:p>
    <w:p>
      <w:r>
        <w:t>阮怀军，赵佳，祝伟著 其他作品：https://www.jiaokey.com/tag/阮怀军，赵佳，祝伟著.html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关键词搜索：https://www.jiaokey.com/tag/农村农业信息需求与服务模式探索.html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