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中国三大粮食作物区域大配方与施肥建议</w:t>
      </w:r>
    </w:p>
    <w:p>
      <w:r>
        <w:rPr>
          <w:rFonts w:ascii="宋体" w:hAnsi="宋体" w:eastAsia="宋体"/>
          <w:sz w:val="24"/>
        </w:rPr>
        <w:t>陈新平，吴良泉，张福锁著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中国三大粮食作物区域大配方与施肥建议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陈新平，吴良泉，张福锁著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本书出售、求购地址：https://www.jiaokey.com/book/detail/14414844.html</w:t>
      </w:r>
    </w:p>
    <w:p>
      <w:r>
        <w:t>更多相关图书推荐：https://www.jiaokey.com</w:t>
      </w:r>
    </w:p>
    <w:p>
      <w:r>
        <w:t>陈新平，吴良泉，张福锁著 其他作品：https://www.jiaokey.com/tag/陈新平，吴良泉，张福锁著.html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关键词搜索：https://www.jiaokey.com/tag/中国三大粮食作物区域大配方与施肥建议.html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