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执业兽医技能培训全攻略  宠物医师临床影像手册</w:t>
      </w:r>
    </w:p>
    <w:p>
      <w:r>
        <w:rPr>
          <w:rFonts w:ascii="宋体" w:hAnsi="宋体" w:eastAsia="宋体"/>
          <w:sz w:val="24"/>
        </w:rPr>
        <w:t>张红超，卓国荣，刘建柱主编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执业兽医技能培训全攻略  宠物医师临床影像手册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张红超，卓国荣，刘建柱主编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本书出售、求购地址：https://www.jiaokey.com/book/detail/14414842.html</w:t>
      </w:r>
    </w:p>
    <w:p>
      <w:r>
        <w:t>更多相关图书推荐：https://www.jiaokey.com</w:t>
      </w:r>
    </w:p>
    <w:p>
      <w:r>
        <w:t>张红超，卓国荣，刘建柱主编 其他作品：https://www.jiaokey.com/tag/张红超，卓国荣，刘建柱主编.html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关键词搜索：https://www.jiaokey.com/tag/执业兽医技能培训全攻略  宠物医师临床影像手册.html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