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细菌世界历险记  彩图珍藏版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细菌世界历险记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本书出售、求购地址：https://www.jiaokey.com/book/detail/14414817.html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关键词搜索：https://www.jiaokey.com/tag/细菌世界历险记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