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书名：健康的活法  十二经脉与饮食养生法</w:t>
      </w:r>
    </w:p>
    <w:p>
      <w:r>
        <w:t>作者：赵峻，唐长华，白艳主编；孙建光主审</w:t>
      </w:r>
    </w:p>
    <w:p>
      <w:r>
        <w:t>出版社：青岛：青岛出版社</w:t>
      </w:r>
    </w:p>
    <w:p>
      <w:r>
        <w:t>出版日期：2017.02</w:t>
      </w:r>
    </w:p>
    <w:p>
      <w:r>
        <w:t>总页数：282</w:t>
      </w:r>
    </w:p>
    <w:p>
      <w:r>
        <w:t>更多请访问教客网: www.jiaokey.com</w:t>
      </w:r>
    </w:p>
    <w:p>
      <w:r>
        <w:t>健康的活法  十二经脉与饮食养生法 评论地址：https://www.jiaokey.com/book/detail/14414814.html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