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ABB工业机器人编程全集</w:t>
      </w:r>
    </w:p>
    <w:p>
      <w:r>
        <w:rPr>
          <w:rFonts w:ascii="宋体" w:hAnsi="宋体" w:eastAsia="宋体"/>
          <w:sz w:val="24"/>
        </w:rPr>
        <w:t>龚仲华，龚晓雯编著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ABB工业机器人编程全集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龚仲华，龚晓雯编著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本书出售、求购地址：https://www.jiaokey.com/book/detail/14414761.html</w:t>
      </w:r>
    </w:p>
    <w:p>
      <w:r>
        <w:t>更多相关图书推荐：https://www.jiaokey.com</w:t>
      </w:r>
    </w:p>
    <w:p>
      <w:r>
        <w:t>龚仲华，龚晓雯编著 其他作品：https://www.jiaokey.com/tag/龚仲华，龚晓雯编著.html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关键词搜索：https://www.jiaokey.com/tag/ABB工业机器人编程全集.html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