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组态软件应用技术项目式教程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组态软件应用技术项目式教程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关键词搜索：https://www.jiaokey.com/tag/组态软件应用技术项目式教程.html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