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远见  如何规划职业生涯3大阶段</w:t>
      </w:r>
    </w:p>
    <w:p>
      <w:r>
        <w:rPr>
          <w:rFonts w:ascii="宋体" w:hAnsi="宋体" w:eastAsia="宋体"/>
          <w:sz w:val="24"/>
        </w:rPr>
        <w:t>（加拿大）布赖恩·费瑟斯通豪（Brian Fetherstonhaugh）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远见  如何规划职业生涯3大阶段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（加拿大）布赖恩·费瑟斯通豪（Brian Fetherstonhaugh）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本书出售、求购地址：https://www.jiaokey.com/book/detail/14414715.html</w:t>
      </w:r>
    </w:p>
    <w:p>
      <w:r>
        <w:t>更多相关图书推荐：https://www.jiaokey.com</w:t>
      </w:r>
    </w:p>
    <w:p>
      <w:r>
        <w:t>（加拿大）布赖恩·费瑟斯通豪（Brian Fetherstonhaugh） 其他作品：https://www.jiaokey.com/tag/（加拿大）布赖恩·费瑟斯通豪（Brian Fetherstonhaugh）.html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关键词搜索：https://www.jiaokey.com/tag/远见  如何规划职业生涯3大阶段.html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