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楷书入门  实战训练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楷书入门  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本书出售、求购地址：https://www.jiaokey.com/book/detail/14414709.html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关键词搜索：https://www.jiaokey.com/tag/楷书入门  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