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楷书入门  笔画偏旁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楷书入门  笔画偏旁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本书出售、求购地址：https://www.jiaokey.com/book/detail/14414708.html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关键词搜索：https://www.jiaokey.com/tag/楷书入门  笔画偏旁.html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