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时间潜行者  这一生只有爱你的时间里是活着的</w:t>
      </w:r>
    </w:p>
    <w:p>
      <w:r>
        <w:rPr>
          <w:rFonts w:ascii="宋体" w:hAnsi="宋体" w:eastAsia="宋体"/>
          <w:sz w:val="24"/>
        </w:rPr>
        <w:t>武小武著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时间潜行者  这一生只有爱你的时间里是活着的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武小武著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本书出售、求购地址：https://www.jiaokey.com/book/detail/14414635.html</w:t>
      </w:r>
    </w:p>
    <w:p>
      <w:r>
        <w:t>更多相关图书推荐：https://www.jiaokey.com</w:t>
      </w:r>
    </w:p>
    <w:p>
      <w:r>
        <w:t>武小武著 其他作品：https://www.jiaokey.com/tag/武小武著.html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关键词搜索：https://www.jiaokey.com/tag/时间潜行者  这一生只有爱你的时间里是活着的.html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