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书名：《欧也妮·葛朗台》嵌式阅读</w:t>
      </w:r>
    </w:p>
    <w:p>
      <w:r>
        <w:t>作者：（法）巴尔扎克著；姜哲编译</w:t>
      </w:r>
    </w:p>
    <w:p>
      <w:r>
        <w:t>出版社：北京:现代出版社,2018.03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《欧也妮·葛朗台》嵌式阅读 评论地址：https://www.jiaokey.com/book/detail/14414592.html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