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城市创新景气指数与创新演进机理研究  以银川市为例</w:t>
      </w:r>
    </w:p>
    <w:p>
      <w:r>
        <w:rPr>
          <w:rFonts w:ascii="宋体" w:hAnsi="宋体" w:eastAsia="宋体"/>
          <w:sz w:val="24"/>
        </w:rPr>
        <w:t>李光荣著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城市创新景气指数与创新演进机理研究  以银川市为例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本书出售、求购地址：https://www.jiaokey.com/book/detail/14414561.html</w:t>
      </w:r>
    </w:p>
    <w:p>
      <w:r>
        <w:t>更多相关图书推荐：https://www.jiaokey.com</w:t>
      </w:r>
    </w:p>
    <w:p>
      <w:r>
        <w:t>李光荣著 其他作品：https://www.jiaokey.com/tag/李光荣著.html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关键词搜索：https://www.jiaokey.com/tag/城市创新景气指数与创新演进机理研究  以银川市为例.html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