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书名：食用农产品监督抽样检验教程</w:t>
      </w:r>
    </w:p>
    <w:p>
      <w:r>
        <w:t>作者：贾振国主编</w:t>
      </w:r>
    </w:p>
    <w:p>
      <w:r>
        <w:t>出版社：北京:中国医药科技出版社,2018.03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食用农产品监督抽样检验教程 评论地址：https://www.jiaokey.com/book/detail/14414527.html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