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书名：中国历代画论大观  第7编  清代画论  2</w:t>
      </w:r>
    </w:p>
    <w:p>
      <w:r>
        <w:t>作者：俞剑华编著</w:t>
      </w:r>
    </w:p>
    <w:p>
      <w:r>
        <w:t>出版社：南京:江苏美术出版社,2017.09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中国历代画论大观  第7编  清代画论  2 评论地址：https://www.jiaokey.com/book/detail/14414522.html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