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世界华侨华人研究文库·第四批  华侨华人在国家软实力建设中的作用研究</w:t>
      </w:r>
    </w:p>
    <w:p>
      <w:r>
        <w:rPr>
          <w:rFonts w:ascii="宋体" w:hAnsi="宋体" w:eastAsia="宋体"/>
          <w:sz w:val="24"/>
        </w:rPr>
        <w:t>刘泽彭，陈奕平等著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世界华侨华人研究文库·第四批  华侨华人在国家软实力建设中的作用研究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刘泽彭，陈奕平等著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本书出售、求购地址：https://www.jiaokey.com/book/detail/14414515.html</w:t>
      </w:r>
    </w:p>
    <w:p>
      <w:r>
        <w:t>更多相关图书推荐：https://www.jiaokey.com</w:t>
      </w:r>
    </w:p>
    <w:p>
      <w:r>
        <w:t>刘泽彭，陈奕平等著 其他作品：https://www.jiaokey.com/tag/刘泽彭，陈奕平等著.html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关键词搜索：https://www.jiaokey.com/tag/世界华侨华人研究文库·第四批  华侨华人在国家软实力建设中的作用研究.html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